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043DF" w14:textId="77777777" w:rsidR="00611B1F" w:rsidRDefault="00A34AF5" w:rsidP="00611B1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 w:rsidRPr="00611B1F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SZKOŁA PODSTAWOWA </w:t>
      </w:r>
    </w:p>
    <w:p w14:paraId="0B8DF112" w14:textId="34C5C7B9" w:rsidR="00A34AF5" w:rsidRPr="00611B1F" w:rsidRDefault="00A34AF5" w:rsidP="00611B1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 w:rsidRPr="00611B1F">
        <w:rPr>
          <w:rFonts w:ascii="Times New Roman" w:hAnsi="Times New Roman" w:cs="Times New Roman"/>
          <w:b/>
          <w:bCs/>
          <w:sz w:val="28"/>
          <w:szCs w:val="28"/>
          <w:lang w:val="pl-PL"/>
        </w:rPr>
        <w:t>IM. MELCHIORA WAŃKOWICZA W CIGACICACH</w:t>
      </w:r>
    </w:p>
    <w:p w14:paraId="67098F9D" w14:textId="77777777" w:rsidR="00611B1F" w:rsidRDefault="00611B1F" w:rsidP="00611B1F">
      <w:pPr>
        <w:jc w:val="center"/>
        <w:rPr>
          <w:rFonts w:ascii="Times New Roman" w:hAnsi="Times New Roman" w:cs="Times New Roman"/>
          <w:sz w:val="28"/>
          <w:szCs w:val="28"/>
          <w:lang w:val="pl-PL"/>
        </w:rPr>
      </w:pPr>
      <w:r w:rsidRPr="00611B1F">
        <w:rPr>
          <w:rFonts w:ascii="Times New Roman" w:hAnsi="Times New Roman" w:cs="Times New Roman"/>
          <w:sz w:val="28"/>
          <w:szCs w:val="28"/>
          <w:lang w:val="pl-PL"/>
        </w:rPr>
        <w:t>Szczegółowe Warunki i Sposób Oceniania Wewnętrznego</w:t>
      </w:r>
      <w:r w:rsidRPr="00611B1F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</w:p>
    <w:p w14:paraId="20C0FBA0" w14:textId="228BC4CC" w:rsidR="00A34AF5" w:rsidRPr="00611B1F" w:rsidRDefault="00611B1F" w:rsidP="00611B1F">
      <w:pPr>
        <w:jc w:val="center"/>
        <w:rPr>
          <w:rFonts w:ascii="Times New Roman" w:hAnsi="Times New Roman" w:cs="Times New Roman"/>
          <w:sz w:val="28"/>
          <w:szCs w:val="28"/>
          <w:lang w:val="pl-PL"/>
        </w:rPr>
      </w:pPr>
      <w:r w:rsidRPr="00611B1F">
        <w:rPr>
          <w:rFonts w:ascii="Times New Roman" w:hAnsi="Times New Roman" w:cs="Times New Roman"/>
          <w:sz w:val="28"/>
          <w:szCs w:val="28"/>
          <w:lang w:val="pl-PL"/>
        </w:rPr>
        <w:t>z Wychowania Fizycznego - rok szkolny 2025/2026</w:t>
      </w:r>
      <w:r w:rsidR="00A34AF5" w:rsidRPr="00611B1F">
        <w:rPr>
          <w:rFonts w:ascii="Times New Roman" w:hAnsi="Times New Roman" w:cs="Times New Roman"/>
          <w:sz w:val="28"/>
          <w:szCs w:val="28"/>
          <w:lang w:val="pl-PL"/>
        </w:rPr>
        <w:t xml:space="preserve"> (klasy 4–8)</w:t>
      </w:r>
    </w:p>
    <w:p w14:paraId="61A7D2B5" w14:textId="7FE37051" w:rsidR="00A34AF5" w:rsidRPr="00611B1F" w:rsidRDefault="00A34AF5" w:rsidP="00611B1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611B1F">
        <w:rPr>
          <w:rFonts w:ascii="Times New Roman" w:hAnsi="Times New Roman" w:cs="Times New Roman"/>
          <w:b/>
          <w:bCs/>
          <w:sz w:val="24"/>
          <w:szCs w:val="24"/>
          <w:lang w:val="pl-PL"/>
        </w:rPr>
        <w:t>SKALA OCEN</w:t>
      </w:r>
    </w:p>
    <w:p w14:paraId="2A3BBB12" w14:textId="68573526" w:rsidR="00A34AF5" w:rsidRPr="00611B1F" w:rsidRDefault="00A34AF5" w:rsidP="00611B1F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611B1F">
        <w:rPr>
          <w:rFonts w:ascii="Times New Roman" w:hAnsi="Times New Roman" w:cs="Times New Roman"/>
          <w:sz w:val="24"/>
          <w:szCs w:val="24"/>
          <w:lang w:val="pl-PL"/>
        </w:rPr>
        <w:t>6 – celujący</w:t>
      </w:r>
    </w:p>
    <w:p w14:paraId="03BD9E17" w14:textId="749ED196" w:rsidR="00A34AF5" w:rsidRPr="00611B1F" w:rsidRDefault="00A34AF5" w:rsidP="00611B1F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611B1F">
        <w:rPr>
          <w:rFonts w:ascii="Times New Roman" w:hAnsi="Times New Roman" w:cs="Times New Roman"/>
          <w:sz w:val="24"/>
          <w:szCs w:val="24"/>
          <w:lang w:val="pl-PL"/>
        </w:rPr>
        <w:t>5 – bardzo dobry</w:t>
      </w:r>
    </w:p>
    <w:p w14:paraId="23998CDD" w14:textId="0BDB5F15" w:rsidR="00A34AF5" w:rsidRPr="00611B1F" w:rsidRDefault="00A34AF5" w:rsidP="00611B1F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611B1F">
        <w:rPr>
          <w:rFonts w:ascii="Times New Roman" w:hAnsi="Times New Roman" w:cs="Times New Roman"/>
          <w:sz w:val="24"/>
          <w:szCs w:val="24"/>
          <w:lang w:val="pl-PL"/>
        </w:rPr>
        <w:t>4 – dobry</w:t>
      </w:r>
    </w:p>
    <w:p w14:paraId="113AA467" w14:textId="4EE74AE8" w:rsidR="00A34AF5" w:rsidRPr="00611B1F" w:rsidRDefault="00A34AF5" w:rsidP="00611B1F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611B1F">
        <w:rPr>
          <w:rFonts w:ascii="Times New Roman" w:hAnsi="Times New Roman" w:cs="Times New Roman"/>
          <w:sz w:val="24"/>
          <w:szCs w:val="24"/>
          <w:lang w:val="pl-PL"/>
        </w:rPr>
        <w:t>3 – dos</w:t>
      </w:r>
      <w:r w:rsidRPr="00611B1F">
        <w:rPr>
          <w:rFonts w:ascii="Times New Roman" w:hAnsi="Times New Roman" w:cs="Times New Roman"/>
          <w:sz w:val="24"/>
          <w:szCs w:val="24"/>
          <w:lang w:val="pl-PL"/>
        </w:rPr>
        <w:t>t</w:t>
      </w:r>
      <w:r w:rsidRPr="00611B1F">
        <w:rPr>
          <w:rFonts w:ascii="Times New Roman" w:hAnsi="Times New Roman" w:cs="Times New Roman"/>
          <w:sz w:val="24"/>
          <w:szCs w:val="24"/>
          <w:lang w:val="pl-PL"/>
        </w:rPr>
        <w:t>ateczny</w:t>
      </w:r>
    </w:p>
    <w:p w14:paraId="52D3DB5C" w14:textId="1A319567" w:rsidR="00A34AF5" w:rsidRPr="00611B1F" w:rsidRDefault="00A34AF5" w:rsidP="00611B1F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611B1F">
        <w:rPr>
          <w:rFonts w:ascii="Times New Roman" w:hAnsi="Times New Roman" w:cs="Times New Roman"/>
          <w:sz w:val="24"/>
          <w:szCs w:val="24"/>
          <w:lang w:val="pl-PL"/>
        </w:rPr>
        <w:t>2 – dopuszczający</w:t>
      </w:r>
    </w:p>
    <w:p w14:paraId="3D0A90E0" w14:textId="7B3D5234" w:rsidR="00A34AF5" w:rsidRPr="00611B1F" w:rsidRDefault="00A34AF5" w:rsidP="00611B1F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611B1F">
        <w:rPr>
          <w:rFonts w:ascii="Times New Roman" w:hAnsi="Times New Roman" w:cs="Times New Roman"/>
          <w:sz w:val="24"/>
          <w:szCs w:val="24"/>
          <w:lang w:val="pl-PL"/>
        </w:rPr>
        <w:t>1 – niedostateczny</w:t>
      </w:r>
    </w:p>
    <w:p w14:paraId="5964BBAA" w14:textId="29CBF756" w:rsidR="00A34AF5" w:rsidRPr="00611B1F" w:rsidRDefault="00A34AF5" w:rsidP="00611B1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611B1F">
        <w:rPr>
          <w:rFonts w:ascii="Times New Roman" w:hAnsi="Times New Roman" w:cs="Times New Roman"/>
          <w:b/>
          <w:bCs/>
          <w:sz w:val="24"/>
          <w:szCs w:val="24"/>
          <w:lang w:val="pl-PL"/>
        </w:rPr>
        <w:t>OGÓLNE KRYTERIA OCENIANIA</w:t>
      </w:r>
    </w:p>
    <w:p w14:paraId="6FD02AA9" w14:textId="77777777" w:rsidR="00A34AF5" w:rsidRPr="00611B1F" w:rsidRDefault="00A34AF5" w:rsidP="00611B1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611B1F">
        <w:rPr>
          <w:rFonts w:ascii="Times New Roman" w:hAnsi="Times New Roman" w:cs="Times New Roman"/>
          <w:b/>
          <w:bCs/>
          <w:sz w:val="24"/>
          <w:szCs w:val="24"/>
          <w:lang w:val="pl-PL"/>
        </w:rPr>
        <w:t>Celujący (6)</w:t>
      </w:r>
      <w:r w:rsidRPr="00611B1F">
        <w:rPr>
          <w:rFonts w:ascii="Times New Roman" w:hAnsi="Times New Roman" w:cs="Times New Roman"/>
          <w:b/>
          <w:bCs/>
          <w:sz w:val="24"/>
          <w:szCs w:val="24"/>
          <w:lang w:val="pl-PL"/>
        </w:rPr>
        <w:tab/>
      </w:r>
    </w:p>
    <w:p w14:paraId="3AD2A167" w14:textId="10DC55B1" w:rsidR="00A34AF5" w:rsidRPr="00611B1F" w:rsidRDefault="00A34AF5" w:rsidP="00611B1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11B1F">
        <w:rPr>
          <w:rFonts w:ascii="Times New Roman" w:hAnsi="Times New Roman" w:cs="Times New Roman"/>
          <w:sz w:val="24"/>
          <w:szCs w:val="24"/>
          <w:lang w:val="pl-PL"/>
        </w:rPr>
        <w:t>- systematycznie i z własnej inicjatywy podejmuje aktywność fizyczną także poza lekcjami (np. SKS, zawody),</w:t>
      </w:r>
    </w:p>
    <w:p w14:paraId="3B666437" w14:textId="77777777" w:rsidR="00A34AF5" w:rsidRPr="00611B1F" w:rsidRDefault="00A34AF5" w:rsidP="00611B1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11B1F">
        <w:rPr>
          <w:rFonts w:ascii="Times New Roman" w:hAnsi="Times New Roman" w:cs="Times New Roman"/>
          <w:sz w:val="24"/>
          <w:szCs w:val="24"/>
          <w:lang w:val="pl-PL"/>
        </w:rPr>
        <w:t>- wykazuje wysoką sprawność i duży postęp w porównaniu z poziomem wyjściowym,</w:t>
      </w:r>
    </w:p>
    <w:p w14:paraId="750953D0" w14:textId="73C72F16" w:rsidR="00A34AF5" w:rsidRPr="00611B1F" w:rsidRDefault="00A34AF5" w:rsidP="00611B1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11B1F">
        <w:rPr>
          <w:rFonts w:ascii="Times New Roman" w:hAnsi="Times New Roman" w:cs="Times New Roman"/>
          <w:sz w:val="24"/>
          <w:szCs w:val="24"/>
          <w:lang w:val="pl-PL"/>
        </w:rPr>
        <w:t>- opanował technikę większości ćwiczeń i potrafi ją stosować w praktyce,</w:t>
      </w:r>
    </w:p>
    <w:p w14:paraId="01E13C5E" w14:textId="77777777" w:rsidR="00A34AF5" w:rsidRPr="00611B1F" w:rsidRDefault="00A34AF5" w:rsidP="00611B1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11B1F">
        <w:rPr>
          <w:rFonts w:ascii="Times New Roman" w:hAnsi="Times New Roman" w:cs="Times New Roman"/>
          <w:sz w:val="24"/>
          <w:szCs w:val="24"/>
          <w:lang w:val="pl-PL"/>
        </w:rPr>
        <w:t>- posiada wiedzę wykraczającą poza podstawę (np. sędziowanie, przygotowanie treningu),</w:t>
      </w:r>
    </w:p>
    <w:p w14:paraId="06550565" w14:textId="412622A6" w:rsidR="00A34AF5" w:rsidRPr="00611B1F" w:rsidRDefault="00A34AF5" w:rsidP="00611B1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11B1F">
        <w:rPr>
          <w:rFonts w:ascii="Times New Roman" w:hAnsi="Times New Roman" w:cs="Times New Roman"/>
          <w:sz w:val="24"/>
          <w:szCs w:val="24"/>
          <w:lang w:val="pl-PL"/>
        </w:rPr>
        <w:t xml:space="preserve">- zawsze prezentuje postawę fair </w:t>
      </w:r>
      <w:proofErr w:type="spellStart"/>
      <w:r w:rsidRPr="00611B1F">
        <w:rPr>
          <w:rFonts w:ascii="Times New Roman" w:hAnsi="Times New Roman" w:cs="Times New Roman"/>
          <w:sz w:val="24"/>
          <w:szCs w:val="24"/>
          <w:lang w:val="pl-PL"/>
        </w:rPr>
        <w:t>play</w:t>
      </w:r>
      <w:proofErr w:type="spellEnd"/>
      <w:r w:rsidRPr="00611B1F">
        <w:rPr>
          <w:rFonts w:ascii="Times New Roman" w:hAnsi="Times New Roman" w:cs="Times New Roman"/>
          <w:sz w:val="24"/>
          <w:szCs w:val="24"/>
          <w:lang w:val="pl-PL"/>
        </w:rPr>
        <w:t xml:space="preserve"> i motywuje innych.</w:t>
      </w:r>
    </w:p>
    <w:p w14:paraId="0147F8F3" w14:textId="77777777" w:rsidR="00A34AF5" w:rsidRPr="00611B1F" w:rsidRDefault="00A34AF5" w:rsidP="00611B1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611B1F">
        <w:rPr>
          <w:rFonts w:ascii="Times New Roman" w:hAnsi="Times New Roman" w:cs="Times New Roman"/>
          <w:b/>
          <w:bCs/>
          <w:sz w:val="24"/>
          <w:szCs w:val="24"/>
          <w:lang w:val="pl-PL"/>
        </w:rPr>
        <w:t>Bardzo dobry (5)</w:t>
      </w:r>
      <w:r w:rsidRPr="00611B1F">
        <w:rPr>
          <w:rFonts w:ascii="Times New Roman" w:hAnsi="Times New Roman" w:cs="Times New Roman"/>
          <w:b/>
          <w:bCs/>
          <w:sz w:val="24"/>
          <w:szCs w:val="24"/>
          <w:lang w:val="pl-PL"/>
        </w:rPr>
        <w:tab/>
      </w:r>
    </w:p>
    <w:p w14:paraId="71D78F75" w14:textId="6A3EAB8C" w:rsidR="00A34AF5" w:rsidRPr="00611B1F" w:rsidRDefault="00A34AF5" w:rsidP="00611B1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11B1F">
        <w:rPr>
          <w:rFonts w:ascii="Times New Roman" w:hAnsi="Times New Roman" w:cs="Times New Roman"/>
          <w:sz w:val="24"/>
          <w:szCs w:val="24"/>
          <w:lang w:val="pl-PL"/>
        </w:rPr>
        <w:t>- jest aktywny i zaangażowany na każdych zajęciach,</w:t>
      </w:r>
    </w:p>
    <w:p w14:paraId="75A763CD" w14:textId="77777777" w:rsidR="00A34AF5" w:rsidRPr="00611B1F" w:rsidRDefault="00A34AF5" w:rsidP="00611B1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11B1F">
        <w:rPr>
          <w:rFonts w:ascii="Times New Roman" w:hAnsi="Times New Roman" w:cs="Times New Roman"/>
          <w:sz w:val="24"/>
          <w:szCs w:val="24"/>
          <w:lang w:val="pl-PL"/>
        </w:rPr>
        <w:t>- osiąga postęp w sprawności fizycznej,</w:t>
      </w:r>
    </w:p>
    <w:p w14:paraId="31ACA9AF" w14:textId="77777777" w:rsidR="00A34AF5" w:rsidRPr="00611B1F" w:rsidRDefault="00A34AF5" w:rsidP="00611B1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11B1F">
        <w:rPr>
          <w:rFonts w:ascii="Times New Roman" w:hAnsi="Times New Roman" w:cs="Times New Roman"/>
          <w:sz w:val="24"/>
          <w:szCs w:val="24"/>
          <w:lang w:val="pl-PL"/>
        </w:rPr>
        <w:t>- poprawnie wykonuje większość ćwiczeń i elementów gier,</w:t>
      </w:r>
    </w:p>
    <w:p w14:paraId="47F65BF1" w14:textId="77777777" w:rsidR="00A34AF5" w:rsidRPr="00611B1F" w:rsidRDefault="00A34AF5" w:rsidP="00611B1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11B1F">
        <w:rPr>
          <w:rFonts w:ascii="Times New Roman" w:hAnsi="Times New Roman" w:cs="Times New Roman"/>
          <w:sz w:val="24"/>
          <w:szCs w:val="24"/>
          <w:lang w:val="pl-PL"/>
        </w:rPr>
        <w:t>- zna i stosuje zasady bezpieczeństwa oraz higieny,</w:t>
      </w:r>
    </w:p>
    <w:p w14:paraId="5131FD53" w14:textId="77777777" w:rsidR="00A34AF5" w:rsidRPr="00611B1F" w:rsidRDefault="00A34AF5" w:rsidP="00611B1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11B1F">
        <w:rPr>
          <w:rFonts w:ascii="Times New Roman" w:hAnsi="Times New Roman" w:cs="Times New Roman"/>
          <w:sz w:val="24"/>
          <w:szCs w:val="24"/>
          <w:lang w:val="pl-PL"/>
        </w:rPr>
        <w:lastRenderedPageBreak/>
        <w:t>- prezentuje właściwą postawę w grach zespołowych.</w:t>
      </w:r>
    </w:p>
    <w:p w14:paraId="3A5FCFC1" w14:textId="77777777" w:rsidR="00A34AF5" w:rsidRPr="00611B1F" w:rsidRDefault="00A34AF5" w:rsidP="00611B1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611B1F">
        <w:rPr>
          <w:rFonts w:ascii="Times New Roman" w:hAnsi="Times New Roman" w:cs="Times New Roman"/>
          <w:b/>
          <w:bCs/>
          <w:sz w:val="24"/>
          <w:szCs w:val="24"/>
          <w:lang w:val="pl-PL"/>
        </w:rPr>
        <w:t>Dobry (4)</w:t>
      </w:r>
      <w:r w:rsidRPr="00611B1F">
        <w:rPr>
          <w:rFonts w:ascii="Times New Roman" w:hAnsi="Times New Roman" w:cs="Times New Roman"/>
          <w:b/>
          <w:bCs/>
          <w:sz w:val="24"/>
          <w:szCs w:val="24"/>
          <w:lang w:val="pl-PL"/>
        </w:rPr>
        <w:tab/>
      </w:r>
    </w:p>
    <w:p w14:paraId="05D02BA7" w14:textId="6F0BFFC3" w:rsidR="00A34AF5" w:rsidRPr="00611B1F" w:rsidRDefault="00A34AF5" w:rsidP="00611B1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11B1F">
        <w:rPr>
          <w:rFonts w:ascii="Times New Roman" w:hAnsi="Times New Roman" w:cs="Times New Roman"/>
          <w:sz w:val="24"/>
          <w:szCs w:val="24"/>
          <w:lang w:val="pl-PL"/>
        </w:rPr>
        <w:t>- regularnie uczestniczy w zajęciach i stara się je wykonywać,</w:t>
      </w:r>
    </w:p>
    <w:p w14:paraId="1E27589F" w14:textId="77777777" w:rsidR="00A34AF5" w:rsidRPr="00611B1F" w:rsidRDefault="00A34AF5" w:rsidP="00611B1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11B1F">
        <w:rPr>
          <w:rFonts w:ascii="Times New Roman" w:hAnsi="Times New Roman" w:cs="Times New Roman"/>
          <w:sz w:val="24"/>
          <w:szCs w:val="24"/>
          <w:lang w:val="pl-PL"/>
        </w:rPr>
        <w:t>- wykonuje ćwiczenia z drobnymi błędami, ale rozumie zasady,</w:t>
      </w:r>
    </w:p>
    <w:p w14:paraId="667F9304" w14:textId="77777777" w:rsidR="00A34AF5" w:rsidRPr="00611B1F" w:rsidRDefault="00A34AF5" w:rsidP="00611B1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11B1F">
        <w:rPr>
          <w:rFonts w:ascii="Times New Roman" w:hAnsi="Times New Roman" w:cs="Times New Roman"/>
          <w:sz w:val="24"/>
          <w:szCs w:val="24"/>
          <w:lang w:val="pl-PL"/>
        </w:rPr>
        <w:t>- jego sprawność utrzymuje się na średnim poziomie,</w:t>
      </w:r>
    </w:p>
    <w:p w14:paraId="4737F6B1" w14:textId="77777777" w:rsidR="00A34AF5" w:rsidRPr="00611B1F" w:rsidRDefault="00A34AF5" w:rsidP="00611B1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11B1F">
        <w:rPr>
          <w:rFonts w:ascii="Times New Roman" w:hAnsi="Times New Roman" w:cs="Times New Roman"/>
          <w:sz w:val="24"/>
          <w:szCs w:val="24"/>
          <w:lang w:val="pl-PL"/>
        </w:rPr>
        <w:t>- posiada podstawową wiedzę o zdrowym stylu życia i bezpieczeństwie.</w:t>
      </w:r>
    </w:p>
    <w:p w14:paraId="2EA87A50" w14:textId="77777777" w:rsidR="00A34AF5" w:rsidRPr="00611B1F" w:rsidRDefault="00A34AF5" w:rsidP="00611B1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611B1F">
        <w:rPr>
          <w:rFonts w:ascii="Times New Roman" w:hAnsi="Times New Roman" w:cs="Times New Roman"/>
          <w:b/>
          <w:bCs/>
          <w:sz w:val="24"/>
          <w:szCs w:val="24"/>
          <w:lang w:val="pl-PL"/>
        </w:rPr>
        <w:t>Dostateczny (3)</w:t>
      </w:r>
      <w:r w:rsidRPr="00611B1F">
        <w:rPr>
          <w:rFonts w:ascii="Times New Roman" w:hAnsi="Times New Roman" w:cs="Times New Roman"/>
          <w:b/>
          <w:bCs/>
          <w:sz w:val="24"/>
          <w:szCs w:val="24"/>
          <w:lang w:val="pl-PL"/>
        </w:rPr>
        <w:tab/>
      </w:r>
    </w:p>
    <w:p w14:paraId="48FFAFE7" w14:textId="08B1F8F5" w:rsidR="00A34AF5" w:rsidRPr="00611B1F" w:rsidRDefault="00A34AF5" w:rsidP="00611B1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11B1F">
        <w:rPr>
          <w:rFonts w:ascii="Times New Roman" w:hAnsi="Times New Roman" w:cs="Times New Roman"/>
          <w:sz w:val="24"/>
          <w:szCs w:val="24"/>
          <w:lang w:val="pl-PL"/>
        </w:rPr>
        <w:t>- uczestniczy w zajęciach, choć nie zawsze z pełnym zaangażowaniem,</w:t>
      </w:r>
    </w:p>
    <w:p w14:paraId="140C1553" w14:textId="77777777" w:rsidR="00A34AF5" w:rsidRPr="00611B1F" w:rsidRDefault="00A34AF5" w:rsidP="00611B1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11B1F">
        <w:rPr>
          <w:rFonts w:ascii="Times New Roman" w:hAnsi="Times New Roman" w:cs="Times New Roman"/>
          <w:sz w:val="24"/>
          <w:szCs w:val="24"/>
          <w:lang w:val="pl-PL"/>
        </w:rPr>
        <w:t>- opanował tylko najprostsze umiejętności ruchowe,</w:t>
      </w:r>
    </w:p>
    <w:p w14:paraId="2E9AD3EA" w14:textId="77777777" w:rsidR="00A34AF5" w:rsidRPr="00611B1F" w:rsidRDefault="00A34AF5" w:rsidP="00611B1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11B1F">
        <w:rPr>
          <w:rFonts w:ascii="Times New Roman" w:hAnsi="Times New Roman" w:cs="Times New Roman"/>
          <w:sz w:val="24"/>
          <w:szCs w:val="24"/>
          <w:lang w:val="pl-PL"/>
        </w:rPr>
        <w:t>- jego sprawność jest na poziomie minimalnym,</w:t>
      </w:r>
    </w:p>
    <w:p w14:paraId="04C08BC8" w14:textId="77777777" w:rsidR="00A34AF5" w:rsidRPr="00611B1F" w:rsidRDefault="00A34AF5" w:rsidP="00611B1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11B1F">
        <w:rPr>
          <w:rFonts w:ascii="Times New Roman" w:hAnsi="Times New Roman" w:cs="Times New Roman"/>
          <w:sz w:val="24"/>
          <w:szCs w:val="24"/>
          <w:lang w:val="pl-PL"/>
        </w:rPr>
        <w:t>- zna podstawowe zasady bezpieczeństwa, ale nie zawsze ich przestrzega.</w:t>
      </w:r>
    </w:p>
    <w:p w14:paraId="2D41B85E" w14:textId="77777777" w:rsidR="00A34AF5" w:rsidRPr="00611B1F" w:rsidRDefault="00A34AF5" w:rsidP="00611B1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611B1F">
        <w:rPr>
          <w:rFonts w:ascii="Times New Roman" w:hAnsi="Times New Roman" w:cs="Times New Roman"/>
          <w:b/>
          <w:bCs/>
          <w:sz w:val="24"/>
          <w:szCs w:val="24"/>
          <w:lang w:val="pl-PL"/>
        </w:rPr>
        <w:t>Dopuszczający (2)</w:t>
      </w:r>
      <w:r w:rsidRPr="00611B1F">
        <w:rPr>
          <w:rFonts w:ascii="Times New Roman" w:hAnsi="Times New Roman" w:cs="Times New Roman"/>
          <w:b/>
          <w:bCs/>
          <w:sz w:val="24"/>
          <w:szCs w:val="24"/>
          <w:lang w:val="pl-PL"/>
        </w:rPr>
        <w:tab/>
      </w:r>
    </w:p>
    <w:p w14:paraId="69BF2DFA" w14:textId="10692875" w:rsidR="00A34AF5" w:rsidRPr="00611B1F" w:rsidRDefault="00A34AF5" w:rsidP="00611B1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11B1F">
        <w:rPr>
          <w:rFonts w:ascii="Times New Roman" w:hAnsi="Times New Roman" w:cs="Times New Roman"/>
          <w:sz w:val="24"/>
          <w:szCs w:val="24"/>
          <w:lang w:val="pl-PL"/>
        </w:rPr>
        <w:t>- uczestniczy w zajęciach nieregularnie lub z małym zaangażowaniem,</w:t>
      </w:r>
    </w:p>
    <w:p w14:paraId="6653C41B" w14:textId="77777777" w:rsidR="00A34AF5" w:rsidRPr="00611B1F" w:rsidRDefault="00A34AF5" w:rsidP="00611B1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11B1F">
        <w:rPr>
          <w:rFonts w:ascii="Times New Roman" w:hAnsi="Times New Roman" w:cs="Times New Roman"/>
          <w:sz w:val="24"/>
          <w:szCs w:val="24"/>
          <w:lang w:val="pl-PL"/>
        </w:rPr>
        <w:t>- ma trudności z wykonaniem większości ćwiczeń,</w:t>
      </w:r>
    </w:p>
    <w:p w14:paraId="36973C6A" w14:textId="77777777" w:rsidR="00A34AF5" w:rsidRPr="00611B1F" w:rsidRDefault="00A34AF5" w:rsidP="00611B1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11B1F">
        <w:rPr>
          <w:rFonts w:ascii="Times New Roman" w:hAnsi="Times New Roman" w:cs="Times New Roman"/>
          <w:sz w:val="24"/>
          <w:szCs w:val="24"/>
          <w:lang w:val="pl-PL"/>
        </w:rPr>
        <w:t>- nie wykazuje znaczącego postępu w sprawności,</w:t>
      </w:r>
    </w:p>
    <w:p w14:paraId="62F58AF8" w14:textId="77777777" w:rsidR="00A34AF5" w:rsidRPr="00611B1F" w:rsidRDefault="00A34AF5" w:rsidP="00611B1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11B1F">
        <w:rPr>
          <w:rFonts w:ascii="Times New Roman" w:hAnsi="Times New Roman" w:cs="Times New Roman"/>
          <w:sz w:val="24"/>
          <w:szCs w:val="24"/>
          <w:lang w:val="pl-PL"/>
        </w:rPr>
        <w:t>- zna zasady bezpieczeństwa, ale rzadko się do nich stosuje,</w:t>
      </w:r>
    </w:p>
    <w:p w14:paraId="00E12B7B" w14:textId="77777777" w:rsidR="00A34AF5" w:rsidRPr="00611B1F" w:rsidRDefault="00A34AF5" w:rsidP="00611B1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11B1F">
        <w:rPr>
          <w:rFonts w:ascii="Times New Roman" w:hAnsi="Times New Roman" w:cs="Times New Roman"/>
          <w:sz w:val="24"/>
          <w:szCs w:val="24"/>
          <w:lang w:val="pl-PL"/>
        </w:rPr>
        <w:t>- jego wiedza i umiejętności są niewystarczające, ale rokują poprawę.</w:t>
      </w:r>
    </w:p>
    <w:p w14:paraId="46CA9EE5" w14:textId="77777777" w:rsidR="00A34AF5" w:rsidRPr="00611B1F" w:rsidRDefault="00A34AF5" w:rsidP="00611B1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611B1F">
        <w:rPr>
          <w:rFonts w:ascii="Times New Roman" w:hAnsi="Times New Roman" w:cs="Times New Roman"/>
          <w:b/>
          <w:bCs/>
          <w:sz w:val="24"/>
          <w:szCs w:val="24"/>
          <w:lang w:val="pl-PL"/>
        </w:rPr>
        <w:t>Niedostateczny (1)</w:t>
      </w:r>
      <w:r w:rsidRPr="00611B1F">
        <w:rPr>
          <w:rFonts w:ascii="Times New Roman" w:hAnsi="Times New Roman" w:cs="Times New Roman"/>
          <w:b/>
          <w:bCs/>
          <w:sz w:val="24"/>
          <w:szCs w:val="24"/>
          <w:lang w:val="pl-PL"/>
        </w:rPr>
        <w:tab/>
      </w:r>
    </w:p>
    <w:p w14:paraId="594DC9ED" w14:textId="4D4AB9E7" w:rsidR="00A34AF5" w:rsidRPr="00611B1F" w:rsidRDefault="00A34AF5" w:rsidP="00611B1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11B1F">
        <w:rPr>
          <w:rFonts w:ascii="Times New Roman" w:hAnsi="Times New Roman" w:cs="Times New Roman"/>
          <w:sz w:val="24"/>
          <w:szCs w:val="24"/>
          <w:lang w:val="pl-PL"/>
        </w:rPr>
        <w:t>- opuszcza zajęcia lub odmawia udziału bez uzasadnienia,</w:t>
      </w:r>
    </w:p>
    <w:p w14:paraId="18486470" w14:textId="77777777" w:rsidR="00A34AF5" w:rsidRPr="00611B1F" w:rsidRDefault="00A34AF5" w:rsidP="00611B1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11B1F">
        <w:rPr>
          <w:rFonts w:ascii="Times New Roman" w:hAnsi="Times New Roman" w:cs="Times New Roman"/>
          <w:sz w:val="24"/>
          <w:szCs w:val="24"/>
          <w:lang w:val="pl-PL"/>
        </w:rPr>
        <w:t>- brak postępów i niechęć do podejmowania wysiłku,</w:t>
      </w:r>
    </w:p>
    <w:p w14:paraId="2C41EBBD" w14:textId="77777777" w:rsidR="00A34AF5" w:rsidRPr="00611B1F" w:rsidRDefault="00A34AF5" w:rsidP="00611B1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11B1F">
        <w:rPr>
          <w:rFonts w:ascii="Times New Roman" w:hAnsi="Times New Roman" w:cs="Times New Roman"/>
          <w:sz w:val="24"/>
          <w:szCs w:val="24"/>
          <w:lang w:val="pl-PL"/>
        </w:rPr>
        <w:t>- nie zna ani nie stosuje zasad bezpieczeństwa,</w:t>
      </w:r>
    </w:p>
    <w:p w14:paraId="77FD7D56" w14:textId="77777777" w:rsidR="00A34AF5" w:rsidRPr="00611B1F" w:rsidRDefault="00A34AF5" w:rsidP="00611B1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11B1F">
        <w:rPr>
          <w:rFonts w:ascii="Times New Roman" w:hAnsi="Times New Roman" w:cs="Times New Roman"/>
          <w:sz w:val="24"/>
          <w:szCs w:val="24"/>
          <w:lang w:val="pl-PL"/>
        </w:rPr>
        <w:t>- swoim zachowaniem zagraża bezpieczeństwu innych,</w:t>
      </w:r>
    </w:p>
    <w:p w14:paraId="67EEB22E" w14:textId="52BE379D" w:rsidR="00A34AF5" w:rsidRPr="00611B1F" w:rsidRDefault="00A34AF5" w:rsidP="00611B1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11B1F">
        <w:rPr>
          <w:rFonts w:ascii="Times New Roman" w:hAnsi="Times New Roman" w:cs="Times New Roman"/>
          <w:sz w:val="24"/>
          <w:szCs w:val="24"/>
          <w:lang w:val="pl-PL"/>
        </w:rPr>
        <w:t>- nie wykazuje żadnej motywacji do poprawy.</w:t>
      </w:r>
    </w:p>
    <w:p w14:paraId="6BC2CFD9" w14:textId="77777777" w:rsidR="00A34AF5" w:rsidRPr="00611B1F" w:rsidRDefault="00A34AF5" w:rsidP="00611B1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A1AFC86" w14:textId="07F7C08A" w:rsidR="00A34AF5" w:rsidRPr="00611B1F" w:rsidRDefault="00A34AF5" w:rsidP="00611B1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11B1F">
        <w:rPr>
          <w:rFonts w:ascii="Times New Roman" w:hAnsi="Times New Roman" w:cs="Times New Roman"/>
          <w:sz w:val="24"/>
          <w:szCs w:val="24"/>
          <w:lang w:val="pl-PL"/>
        </w:rPr>
        <w:lastRenderedPageBreak/>
        <w:t>1.</w:t>
      </w:r>
      <w:r w:rsidRPr="00611B1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611B1F">
        <w:rPr>
          <w:rFonts w:ascii="Times New Roman" w:hAnsi="Times New Roman" w:cs="Times New Roman"/>
          <w:sz w:val="24"/>
          <w:szCs w:val="24"/>
          <w:lang w:val="pl-PL"/>
        </w:rPr>
        <w:t>Oceny są jawne dla ucznia i jego rodziców. Na wniosek ucznia lub jego rodziców nauczyciel uzasadnia ustaloną ocenę w sposób określony w statucie szkoły.</w:t>
      </w:r>
    </w:p>
    <w:p w14:paraId="385662D8" w14:textId="6309E6E5" w:rsidR="00A34AF5" w:rsidRPr="00611B1F" w:rsidRDefault="00A34AF5" w:rsidP="00611B1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11B1F">
        <w:rPr>
          <w:rFonts w:ascii="Times New Roman" w:hAnsi="Times New Roman" w:cs="Times New Roman"/>
          <w:sz w:val="24"/>
          <w:szCs w:val="24"/>
          <w:lang w:val="pl-PL"/>
        </w:rPr>
        <w:t>2.</w:t>
      </w:r>
      <w:r w:rsidRPr="00611B1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611B1F">
        <w:rPr>
          <w:rFonts w:ascii="Times New Roman" w:hAnsi="Times New Roman" w:cs="Times New Roman"/>
          <w:sz w:val="24"/>
          <w:szCs w:val="24"/>
          <w:lang w:val="pl-PL"/>
        </w:rPr>
        <w:t>Na początku roku szkolnego nauczyciel zapoznaje uczniów z wymaganiami edukacyjnymi oraz przedmiotowymi zasadami oceniania, co potwierdza wpisem do dziennika lekcyjnego, a uczniowie potwierdzają podpisem na przygotowanej liście.</w:t>
      </w:r>
    </w:p>
    <w:p w14:paraId="651ABADA" w14:textId="06532945" w:rsidR="00A34AF5" w:rsidRPr="00611B1F" w:rsidRDefault="00A34AF5" w:rsidP="00611B1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11B1F">
        <w:rPr>
          <w:rFonts w:ascii="Times New Roman" w:hAnsi="Times New Roman" w:cs="Times New Roman"/>
          <w:sz w:val="24"/>
          <w:szCs w:val="24"/>
          <w:lang w:val="pl-PL"/>
        </w:rPr>
        <w:t>3.</w:t>
      </w:r>
      <w:r w:rsidRPr="00611B1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611B1F">
        <w:rPr>
          <w:rFonts w:ascii="Times New Roman" w:hAnsi="Times New Roman" w:cs="Times New Roman"/>
          <w:sz w:val="24"/>
          <w:szCs w:val="24"/>
          <w:lang w:val="pl-PL"/>
        </w:rPr>
        <w:t>Przedmiotowe zasady oceniania i wymagania edukacyjne są dostępne do wglądu uczniów i rodziców na stronie internetowej szkoły, o czym rodzice są powiadomieni na pierwszym zebraniu przez wychowawcę klasy.</w:t>
      </w:r>
    </w:p>
    <w:p w14:paraId="4D7F3AD9" w14:textId="53D9BEA8" w:rsidR="00A34AF5" w:rsidRPr="00611B1F" w:rsidRDefault="00A34AF5" w:rsidP="00611B1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11B1F">
        <w:rPr>
          <w:rFonts w:ascii="Times New Roman" w:hAnsi="Times New Roman" w:cs="Times New Roman"/>
          <w:sz w:val="24"/>
          <w:szCs w:val="24"/>
          <w:lang w:val="pl-PL"/>
        </w:rPr>
        <w:t>4.</w:t>
      </w:r>
      <w:r w:rsidRPr="00611B1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611B1F">
        <w:rPr>
          <w:rFonts w:ascii="Times New Roman" w:hAnsi="Times New Roman" w:cs="Times New Roman"/>
          <w:sz w:val="24"/>
          <w:szCs w:val="24"/>
          <w:lang w:val="pl-PL"/>
        </w:rPr>
        <w:t>Uczeń w ciągu całego roku szkolnego uczeń podlega systematycznej i obiektywnej ocenie zgodnie z jego indywidualnymi możliwościami.</w:t>
      </w:r>
    </w:p>
    <w:p w14:paraId="25018820" w14:textId="75EDBAE1" w:rsidR="00A34AF5" w:rsidRPr="00611B1F" w:rsidRDefault="00A34AF5" w:rsidP="00611B1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11B1F">
        <w:rPr>
          <w:rFonts w:ascii="Times New Roman" w:hAnsi="Times New Roman" w:cs="Times New Roman"/>
          <w:sz w:val="24"/>
          <w:szCs w:val="24"/>
          <w:lang w:val="pl-PL"/>
        </w:rPr>
        <w:t>5.</w:t>
      </w:r>
      <w:r w:rsidRPr="00611B1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611B1F">
        <w:rPr>
          <w:rFonts w:ascii="Times New Roman" w:hAnsi="Times New Roman" w:cs="Times New Roman"/>
          <w:sz w:val="24"/>
          <w:szCs w:val="24"/>
          <w:lang w:val="pl-PL"/>
        </w:rPr>
        <w:t>O postępach ucznia rodzice są systematycznie informowani poprzez wpis do dziennika elektronicznego.</w:t>
      </w:r>
    </w:p>
    <w:p w14:paraId="46CFFFAD" w14:textId="493B6082" w:rsidR="00A34AF5" w:rsidRPr="00611B1F" w:rsidRDefault="00A34AF5" w:rsidP="00611B1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11B1F">
        <w:rPr>
          <w:rFonts w:ascii="Times New Roman" w:hAnsi="Times New Roman" w:cs="Times New Roman"/>
          <w:sz w:val="24"/>
          <w:szCs w:val="24"/>
          <w:lang w:val="pl-PL"/>
        </w:rPr>
        <w:t>6.</w:t>
      </w:r>
      <w:r w:rsidRPr="00611B1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611B1F">
        <w:rPr>
          <w:rFonts w:ascii="Times New Roman" w:hAnsi="Times New Roman" w:cs="Times New Roman"/>
          <w:sz w:val="24"/>
          <w:szCs w:val="24"/>
          <w:lang w:val="pl-PL"/>
        </w:rPr>
        <w:t>Przy ustalaniu oceny z wychowania fizycznego oprócz wiadomości i umiejętności pod uwagę brany jest w szczególności wysiłek wkładany przez ucznia w wywiązywanie się z obowiązków wynikających ze specyfiki tych zajęć, a także systematyczność udziału ucznia w zajęciach oraz aktywność ucznia w działaniach podejmowanych przez szkołę na rzecz kultury fizycznej.</w:t>
      </w:r>
    </w:p>
    <w:p w14:paraId="745F61F4" w14:textId="413EC21C" w:rsidR="00A34AF5" w:rsidRPr="00611B1F" w:rsidRDefault="00A34AF5" w:rsidP="00611B1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11B1F">
        <w:rPr>
          <w:rFonts w:ascii="Times New Roman" w:hAnsi="Times New Roman" w:cs="Times New Roman"/>
          <w:sz w:val="24"/>
          <w:szCs w:val="24"/>
          <w:lang w:val="pl-PL"/>
        </w:rPr>
        <w:t>7</w:t>
      </w:r>
      <w:r w:rsidRPr="00611B1F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611B1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611B1F">
        <w:rPr>
          <w:rFonts w:ascii="Times New Roman" w:hAnsi="Times New Roman" w:cs="Times New Roman"/>
          <w:sz w:val="24"/>
          <w:szCs w:val="24"/>
          <w:lang w:val="pl-PL"/>
        </w:rPr>
        <w:t>Nauczyciel wystawia ocenę śródroczną lub roczną, biorąc pod uwagę oceny z poszczególnych obszarów.</w:t>
      </w:r>
    </w:p>
    <w:p w14:paraId="0A3DB964" w14:textId="1C1E399A" w:rsidR="00A34AF5" w:rsidRPr="00611B1F" w:rsidRDefault="00611B1F" w:rsidP="00611B1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11B1F">
        <w:rPr>
          <w:rFonts w:ascii="Times New Roman" w:hAnsi="Times New Roman" w:cs="Times New Roman"/>
          <w:sz w:val="24"/>
          <w:szCs w:val="24"/>
          <w:lang w:val="pl-PL"/>
        </w:rPr>
        <w:t>8</w:t>
      </w:r>
      <w:r w:rsidR="00A34AF5" w:rsidRPr="00611B1F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A34AF5" w:rsidRPr="00611B1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34AF5" w:rsidRPr="00611B1F">
        <w:rPr>
          <w:rFonts w:ascii="Times New Roman" w:hAnsi="Times New Roman" w:cs="Times New Roman"/>
          <w:sz w:val="24"/>
          <w:szCs w:val="24"/>
          <w:lang w:val="pl-PL"/>
        </w:rPr>
        <w:t>Reprezentowanie szkoły w zawodach sportowych nie jest równoznaczne z otrzymaniem oceny celującej na półrocze lub na koniec roku szkolnego.</w:t>
      </w:r>
    </w:p>
    <w:p w14:paraId="346A770F" w14:textId="04FB454A" w:rsidR="00A34AF5" w:rsidRPr="00611B1F" w:rsidRDefault="00611B1F" w:rsidP="00611B1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11B1F">
        <w:rPr>
          <w:rFonts w:ascii="Times New Roman" w:hAnsi="Times New Roman" w:cs="Times New Roman"/>
          <w:sz w:val="24"/>
          <w:szCs w:val="24"/>
          <w:lang w:val="pl-PL"/>
        </w:rPr>
        <w:t>9</w:t>
      </w:r>
      <w:r w:rsidR="00A34AF5" w:rsidRPr="00611B1F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A34AF5" w:rsidRPr="00611B1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34AF5" w:rsidRPr="00611B1F">
        <w:rPr>
          <w:rFonts w:ascii="Times New Roman" w:hAnsi="Times New Roman" w:cs="Times New Roman"/>
          <w:sz w:val="24"/>
          <w:szCs w:val="24"/>
          <w:lang w:val="pl-PL"/>
        </w:rPr>
        <w:t>Trenowanie w klubie sportowym nie jest równoznaczne z otrzymaniem oceny celującej na półrocze lub na koniec roku szkolnego.</w:t>
      </w:r>
    </w:p>
    <w:p w14:paraId="73664D64" w14:textId="5E3A3D77" w:rsidR="00A34AF5" w:rsidRPr="00611B1F" w:rsidRDefault="00611B1F" w:rsidP="00611B1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11B1F">
        <w:rPr>
          <w:rFonts w:ascii="Times New Roman" w:hAnsi="Times New Roman" w:cs="Times New Roman"/>
          <w:sz w:val="24"/>
          <w:szCs w:val="24"/>
          <w:lang w:val="pl-PL"/>
        </w:rPr>
        <w:t>10</w:t>
      </w:r>
      <w:r w:rsidR="00A34AF5" w:rsidRPr="00611B1F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A34AF5" w:rsidRPr="00611B1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34AF5" w:rsidRPr="00611B1F">
        <w:rPr>
          <w:rFonts w:ascii="Times New Roman" w:hAnsi="Times New Roman" w:cs="Times New Roman"/>
          <w:sz w:val="24"/>
          <w:szCs w:val="24"/>
          <w:lang w:val="pl-PL"/>
        </w:rPr>
        <w:t>Uczeń może nie być klasyfikowany, jeżeli brak jest podstaw do ustalenia oceny śródrocznej lub rocznej z powodu nieobecności na zajęciach (również usprawiedliwionych) przekraczających połowę czasu przeznaczonego na te zajęcia w szkolnym planie nauczania. Ostateczną decyzję o klasyfikowaniu ucznia podejmuje nauczyciel przedmiotu.</w:t>
      </w:r>
    </w:p>
    <w:p w14:paraId="36B3F874" w14:textId="026D6B25" w:rsidR="00A34AF5" w:rsidRPr="00611B1F" w:rsidRDefault="00A34AF5" w:rsidP="00611B1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11B1F">
        <w:rPr>
          <w:rFonts w:ascii="Times New Roman" w:hAnsi="Times New Roman" w:cs="Times New Roman"/>
          <w:sz w:val="24"/>
          <w:szCs w:val="24"/>
          <w:lang w:val="pl-PL"/>
        </w:rPr>
        <w:t>1</w:t>
      </w:r>
      <w:r w:rsidR="00611B1F" w:rsidRPr="00611B1F">
        <w:rPr>
          <w:rFonts w:ascii="Times New Roman" w:hAnsi="Times New Roman" w:cs="Times New Roman"/>
          <w:sz w:val="24"/>
          <w:szCs w:val="24"/>
          <w:lang w:val="pl-PL"/>
        </w:rPr>
        <w:t>1</w:t>
      </w:r>
      <w:r w:rsidRPr="00611B1F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611B1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611B1F">
        <w:rPr>
          <w:rFonts w:ascii="Times New Roman" w:hAnsi="Times New Roman" w:cs="Times New Roman"/>
          <w:sz w:val="24"/>
          <w:szCs w:val="24"/>
          <w:lang w:val="pl-PL"/>
        </w:rPr>
        <w:t xml:space="preserve">Zgodnie z art. 44 Ustawy o systemie oświaty: a) Uczeń może nie być klasyfikowany z jednego, kilku albo wszystkich zajęć edukacyjnych, jeżeli brak jest podstaw do ustalenia śródrocznej lub rocznej oceny klasyfikacyjnej z powodu nieobecności ucznia na tych zajęciach przekraczającej połowę czasu przeznaczonego na te zajęcia. b) Uczeń nieklasyfikowany z powodu usprawiedliwionej nieobecności może zdawać egzamin </w:t>
      </w:r>
      <w:r w:rsidRPr="00611B1F">
        <w:rPr>
          <w:rFonts w:ascii="Times New Roman" w:hAnsi="Times New Roman" w:cs="Times New Roman"/>
          <w:sz w:val="24"/>
          <w:szCs w:val="24"/>
          <w:lang w:val="pl-PL"/>
        </w:rPr>
        <w:lastRenderedPageBreak/>
        <w:t>klasyfikacyjny. c) Uczeń nieklasyfikowany z powodu nieusprawiedliwionej nieobecności może zdawać egzamin klasyfikacyjny za zgodą rady pedagogicznej.</w:t>
      </w:r>
    </w:p>
    <w:p w14:paraId="314F4F2F" w14:textId="29D89E76" w:rsidR="00A34AF5" w:rsidRPr="00611B1F" w:rsidRDefault="00A34AF5" w:rsidP="00611B1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11B1F">
        <w:rPr>
          <w:rFonts w:ascii="Times New Roman" w:hAnsi="Times New Roman" w:cs="Times New Roman"/>
          <w:sz w:val="24"/>
          <w:szCs w:val="24"/>
          <w:lang w:val="pl-PL"/>
        </w:rPr>
        <w:t>1</w:t>
      </w:r>
      <w:r w:rsidR="00611B1F" w:rsidRPr="00611B1F">
        <w:rPr>
          <w:rFonts w:ascii="Times New Roman" w:hAnsi="Times New Roman" w:cs="Times New Roman"/>
          <w:sz w:val="24"/>
          <w:szCs w:val="24"/>
          <w:lang w:val="pl-PL"/>
        </w:rPr>
        <w:t>2</w:t>
      </w:r>
      <w:r w:rsidRPr="00611B1F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611B1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611B1F">
        <w:rPr>
          <w:rFonts w:ascii="Times New Roman" w:hAnsi="Times New Roman" w:cs="Times New Roman"/>
          <w:sz w:val="24"/>
          <w:szCs w:val="24"/>
          <w:lang w:val="pl-PL"/>
        </w:rPr>
        <w:t>Na miesiąc przed klasyfikacją roczną, uczeń i jego rodzice (prawni opiekunowie) powinni być poinformowani o zagrożeniu oceną niedostateczną lub nieklasyfikowaniem.</w:t>
      </w:r>
    </w:p>
    <w:p w14:paraId="4A9D9E22" w14:textId="2696CE06" w:rsidR="00A34AF5" w:rsidRPr="00611B1F" w:rsidRDefault="00A34AF5" w:rsidP="00611B1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11B1F">
        <w:rPr>
          <w:rFonts w:ascii="Times New Roman" w:hAnsi="Times New Roman" w:cs="Times New Roman"/>
          <w:sz w:val="24"/>
          <w:szCs w:val="24"/>
          <w:lang w:val="pl-PL"/>
        </w:rPr>
        <w:t>1</w:t>
      </w:r>
      <w:r w:rsidR="00611B1F" w:rsidRPr="00611B1F">
        <w:rPr>
          <w:rFonts w:ascii="Times New Roman" w:hAnsi="Times New Roman" w:cs="Times New Roman"/>
          <w:sz w:val="24"/>
          <w:szCs w:val="24"/>
          <w:lang w:val="pl-PL"/>
        </w:rPr>
        <w:t>3</w:t>
      </w:r>
      <w:r w:rsidRPr="00611B1F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611B1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611B1F">
        <w:rPr>
          <w:rFonts w:ascii="Times New Roman" w:hAnsi="Times New Roman" w:cs="Times New Roman"/>
          <w:sz w:val="24"/>
          <w:szCs w:val="24"/>
          <w:lang w:val="pl-PL"/>
        </w:rPr>
        <w:t>W przypadku uzyskania oceny śródrocznej / rocznej niedostatecznej uczniowi przysługuje prawo do egzaminu poprawkowego na zasadach określonych w Ustawie o systemie oświaty z 7 września 1991 roku z późniejszymi zmianami i Rozporządzeniu Ministra Edukacji Narodowej w sprawie oceniania, klasyfikowania i promowania uczniów i słuchaczy w szkołach publicznych z 3 sierpnia 2017 r.</w:t>
      </w:r>
    </w:p>
    <w:p w14:paraId="1BC852F3" w14:textId="4AFC32AA" w:rsidR="00A34AF5" w:rsidRPr="00611B1F" w:rsidRDefault="00A34AF5" w:rsidP="00611B1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11B1F">
        <w:rPr>
          <w:rFonts w:ascii="Times New Roman" w:hAnsi="Times New Roman" w:cs="Times New Roman"/>
          <w:sz w:val="24"/>
          <w:szCs w:val="24"/>
          <w:lang w:val="pl-PL"/>
        </w:rPr>
        <w:t>1</w:t>
      </w:r>
      <w:r w:rsidR="00611B1F" w:rsidRPr="00611B1F">
        <w:rPr>
          <w:rFonts w:ascii="Times New Roman" w:hAnsi="Times New Roman" w:cs="Times New Roman"/>
          <w:sz w:val="24"/>
          <w:szCs w:val="24"/>
          <w:lang w:val="pl-PL"/>
        </w:rPr>
        <w:t>4</w:t>
      </w:r>
      <w:r w:rsidRPr="00611B1F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611B1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611B1F">
        <w:rPr>
          <w:rFonts w:ascii="Times New Roman" w:hAnsi="Times New Roman" w:cs="Times New Roman"/>
          <w:sz w:val="24"/>
          <w:szCs w:val="24"/>
          <w:lang w:val="pl-PL"/>
        </w:rPr>
        <w:t>W uzasadnionych przypadkach uczeń może być zwolniony z zajęć wychowania fizycznego. Decyzję o zwolnieniu ucznia z zajęć podejmuje dyrektor szkoły na podstawie opinii o ograniczonych możliwościach wykonywania przez ucznia ćwiczeń wydanej przez lekarza, na czas określony w tej opinii. W przypadku zwolnienia ucznia z zajęć w dokumentacji przebiegu nauczania zamiast oceny klasyfikacyjnej wpisuje się „zwolniony(a)”.</w:t>
      </w:r>
    </w:p>
    <w:p w14:paraId="6F22EA86" w14:textId="087FF18D" w:rsidR="00A34AF5" w:rsidRPr="00611B1F" w:rsidRDefault="00A34AF5" w:rsidP="00611B1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11B1F">
        <w:rPr>
          <w:rFonts w:ascii="Times New Roman" w:hAnsi="Times New Roman" w:cs="Times New Roman"/>
          <w:sz w:val="24"/>
          <w:szCs w:val="24"/>
          <w:lang w:val="pl-PL"/>
        </w:rPr>
        <w:t>1</w:t>
      </w:r>
      <w:r w:rsidR="00611B1F" w:rsidRPr="00611B1F">
        <w:rPr>
          <w:rFonts w:ascii="Times New Roman" w:hAnsi="Times New Roman" w:cs="Times New Roman"/>
          <w:sz w:val="24"/>
          <w:szCs w:val="24"/>
          <w:lang w:val="pl-PL"/>
        </w:rPr>
        <w:t>5</w:t>
      </w:r>
      <w:r w:rsidRPr="00611B1F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611B1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611B1F">
        <w:rPr>
          <w:rFonts w:ascii="Times New Roman" w:hAnsi="Times New Roman" w:cs="Times New Roman"/>
          <w:sz w:val="24"/>
          <w:szCs w:val="24"/>
          <w:lang w:val="pl-PL"/>
        </w:rPr>
        <w:t>Uczeń posiadający zwolnienie z zajęć wychowania fizycznego jest obecny na lekcji.</w:t>
      </w:r>
    </w:p>
    <w:p w14:paraId="298C0400" w14:textId="5950D037" w:rsidR="00A34AF5" w:rsidRPr="00611B1F" w:rsidRDefault="00611B1F" w:rsidP="00611B1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11B1F">
        <w:rPr>
          <w:rFonts w:ascii="Times New Roman" w:hAnsi="Times New Roman" w:cs="Times New Roman"/>
          <w:sz w:val="24"/>
          <w:szCs w:val="24"/>
          <w:lang w:val="pl-PL"/>
        </w:rPr>
        <w:t>16</w:t>
      </w:r>
      <w:r w:rsidR="00A34AF5" w:rsidRPr="00611B1F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A34AF5" w:rsidRPr="00611B1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34AF5" w:rsidRPr="00611B1F">
        <w:rPr>
          <w:rFonts w:ascii="Times New Roman" w:hAnsi="Times New Roman" w:cs="Times New Roman"/>
          <w:sz w:val="24"/>
          <w:szCs w:val="24"/>
          <w:lang w:val="pl-PL"/>
        </w:rPr>
        <w:t>Po przekazaniu nauczycielowi pisemnej prośby rodzic / prawny opiekun ucznia zwolnionego z zajęć wychowania fizycznego na podstawie opinii lekarza może zwolnić swoje dziecko z uczestnictwa w lekcji wychowania fizycznego, jeśli lekcje te są pierwszymi lub ostatnimi zajęciami w danym dniu. Rodzic może zwolnić dziecko z lekcji wychowania fizycznego sporadycznie, np. z powodu zaplanowanej wizyty u lekarza lub ważnych spraw rodzinnych. Nagminne zwalnianie ucznia z zajęć obowiązkowych przez rodzica będzie niezwłocznie zgłaszane do dyrektora szkoły.</w:t>
      </w:r>
    </w:p>
    <w:p w14:paraId="7B824E6F" w14:textId="7AE48DDE" w:rsidR="00A34AF5" w:rsidRPr="00611B1F" w:rsidRDefault="00611B1F" w:rsidP="00611B1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11B1F">
        <w:rPr>
          <w:rFonts w:ascii="Times New Roman" w:hAnsi="Times New Roman" w:cs="Times New Roman"/>
          <w:sz w:val="24"/>
          <w:szCs w:val="24"/>
          <w:lang w:val="pl-PL"/>
        </w:rPr>
        <w:t>17</w:t>
      </w:r>
      <w:r w:rsidR="00A34AF5" w:rsidRPr="00611B1F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A34AF5" w:rsidRPr="00611B1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34AF5" w:rsidRPr="00611B1F">
        <w:rPr>
          <w:rFonts w:ascii="Times New Roman" w:hAnsi="Times New Roman" w:cs="Times New Roman"/>
          <w:sz w:val="24"/>
          <w:szCs w:val="24"/>
          <w:lang w:val="pl-PL"/>
        </w:rPr>
        <w:t>Nauczyciel jest zobowiązany na podstawie pisemnej opinii stosownej poradni specjalistycznej obniżyć wymagania edukacyjne w stosunku do ucznia, u którego stwierdzono specyficzne trudności w uczeniu się lub deficyty rozwojowe, uniemożliwiające sprostanie wymaganiom edukacyjnym wynikającym z programu nauczania.</w:t>
      </w:r>
    </w:p>
    <w:p w14:paraId="1A42B86F" w14:textId="489FE738" w:rsidR="00A34AF5" w:rsidRPr="00611B1F" w:rsidRDefault="00611B1F" w:rsidP="00611B1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11B1F">
        <w:rPr>
          <w:rFonts w:ascii="Times New Roman" w:hAnsi="Times New Roman" w:cs="Times New Roman"/>
          <w:sz w:val="24"/>
          <w:szCs w:val="24"/>
          <w:lang w:val="pl-PL"/>
        </w:rPr>
        <w:t xml:space="preserve">18. </w:t>
      </w:r>
      <w:r w:rsidR="00A34AF5" w:rsidRPr="00611B1F">
        <w:rPr>
          <w:rFonts w:ascii="Times New Roman" w:hAnsi="Times New Roman" w:cs="Times New Roman"/>
          <w:sz w:val="24"/>
          <w:szCs w:val="24"/>
          <w:lang w:val="pl-PL"/>
        </w:rPr>
        <w:t>Systematyczne uczestniczenie w zajęciach jest ważnym elementem realizacji procesu wychowania fizycznego. Udział w zajęciach ma wdrażać ucznia do systematycznego podejmowania aktywności fizycznej w życiu codziennym. Dopuszczalny jest niewielki procent nieobecności z powodów losowych. Uczeń na każdej lekcji powinien mieć odnotowywane, czy w niej czynnie uczestniczy, czy posiada odpowiedni strój. Zaznaczane są również zwolnienia od rodzica lub lekarza oraz nieobecności. Każdy przypadek braku stroju sportowego lub braku odpowiedniego obuwia, spóźnienia i ucieczki nauczyciel zaznacza w swoim zeszycie</w:t>
      </w:r>
      <w:r>
        <w:rPr>
          <w:rFonts w:ascii="Times New Roman" w:hAnsi="Times New Roman" w:cs="Times New Roman"/>
          <w:sz w:val="24"/>
          <w:szCs w:val="24"/>
          <w:lang w:val="pl-PL"/>
        </w:rPr>
        <w:t>.</w:t>
      </w:r>
    </w:p>
    <w:sectPr w:rsidR="00A34AF5" w:rsidRPr="00611B1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C1A7CCB"/>
    <w:multiLevelType w:val="multilevel"/>
    <w:tmpl w:val="A53A4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9134155">
    <w:abstractNumId w:val="8"/>
  </w:num>
  <w:num w:numId="2" w16cid:durableId="1830247515">
    <w:abstractNumId w:val="6"/>
  </w:num>
  <w:num w:numId="3" w16cid:durableId="946542464">
    <w:abstractNumId w:val="5"/>
  </w:num>
  <w:num w:numId="4" w16cid:durableId="130367351">
    <w:abstractNumId w:val="4"/>
  </w:num>
  <w:num w:numId="5" w16cid:durableId="364216012">
    <w:abstractNumId w:val="7"/>
  </w:num>
  <w:num w:numId="6" w16cid:durableId="1710256569">
    <w:abstractNumId w:val="3"/>
  </w:num>
  <w:num w:numId="7" w16cid:durableId="79639441">
    <w:abstractNumId w:val="2"/>
  </w:num>
  <w:num w:numId="8" w16cid:durableId="67773741">
    <w:abstractNumId w:val="1"/>
  </w:num>
  <w:num w:numId="9" w16cid:durableId="369261007">
    <w:abstractNumId w:val="0"/>
  </w:num>
  <w:num w:numId="10" w16cid:durableId="18945404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611B1F"/>
    <w:rsid w:val="006159ED"/>
    <w:rsid w:val="00A34AF5"/>
    <w:rsid w:val="00AA1D8D"/>
    <w:rsid w:val="00B47730"/>
    <w:rsid w:val="00B74E74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04E2C7"/>
  <w14:defaultImageDpi w14:val="300"/>
  <w15:docId w15:val="{FDC7E626-E83A-4A3D-B5AA-AB3DF4999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1009</Words>
  <Characters>6059</Characters>
  <Application>Microsoft Office Word</Application>
  <DocSecurity>0</DocSecurity>
  <Lines>50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7054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313</cp:lastModifiedBy>
  <cp:revision>2</cp:revision>
  <dcterms:created xsi:type="dcterms:W3CDTF">2025-08-31T08:18:00Z</dcterms:created>
  <dcterms:modified xsi:type="dcterms:W3CDTF">2025-08-31T08:18:00Z</dcterms:modified>
  <cp:category/>
</cp:coreProperties>
</file>